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tinka    </w:t>
      </w:r>
      <w:r>
        <w:t xml:space="preserve">   sherlock    </w:t>
      </w:r>
      <w:r>
        <w:t xml:space="preserve">   skippy    </w:t>
      </w:r>
      <w:r>
        <w:t xml:space="preserve">   te reo rangatira    </w:t>
      </w:r>
      <w:r>
        <w:t xml:space="preserve">   kararehe kukara    </w:t>
      </w:r>
      <w:r>
        <w:t xml:space="preserve">   pukamata    </w:t>
      </w:r>
      <w:r>
        <w:t xml:space="preserve">   te kura takawaenga o rotorua    </w:t>
      </w:r>
      <w:r>
        <w:t xml:space="preserve">   paku    </w:t>
      </w:r>
      <w:r>
        <w:t xml:space="preserve">   manu korero    </w:t>
      </w:r>
      <w:r>
        <w:t xml:space="preserve">   te aitanga a tane    </w:t>
      </w:r>
      <w:r>
        <w:t xml:space="preserve">   raukura    </w:t>
      </w:r>
      <w:r>
        <w:t xml:space="preserve">   ohinemataroa ki ruataahuna    </w:t>
      </w:r>
      <w:r>
        <w:t xml:space="preserve">   ruataahuna    </w:t>
      </w:r>
      <w:r>
        <w:t xml:space="preserve">   Mataki    </w:t>
      </w:r>
      <w:r>
        <w:t xml:space="preserve">   Whutuporo    </w:t>
      </w:r>
      <w:r>
        <w:t xml:space="preserve">   Kai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</dc:title>
  <dcterms:created xsi:type="dcterms:W3CDTF">2021-10-11T11:44:17Z</dcterms:created>
  <dcterms:modified xsi:type="dcterms:W3CDTF">2021-10-11T11:44:17Z</dcterms:modified>
</cp:coreProperties>
</file>