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help in maori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Maori name for the highest mountain in 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Maori word for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Maori name for the south island of 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Maori name for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Maori name for 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Maori number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Maori name for Blenheim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Maori word for Boat, Canoe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Maori word for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Maori word for gathering or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hello in Maori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</dc:title>
  <dcterms:created xsi:type="dcterms:W3CDTF">2021-10-11T11:44:25Z</dcterms:created>
  <dcterms:modified xsi:type="dcterms:W3CDTF">2021-10-11T11:44:25Z</dcterms:modified>
</cp:coreProperties>
</file>