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language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to day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7 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8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to warm 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5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colour of the sun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colour of the clouds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run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opposite to a cat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opposite to white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Table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Grandchild 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3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of grass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an orange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colour of the sky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9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colour of a rose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maori word for house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</dc:title>
  <dcterms:created xsi:type="dcterms:W3CDTF">2021-10-11T11:42:52Z</dcterms:created>
  <dcterms:modified xsi:type="dcterms:W3CDTF">2021-10-11T11:42:52Z</dcterms:modified>
</cp:coreProperties>
</file>