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Maori word for legs/feet?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Maori for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Maori for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Maori word for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Maori for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Maori for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Maori for bottom?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Maori word for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Maori for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Maori for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Maori word for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Maori for tummy?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Maori for 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Maori for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Maori for nose?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Body Parts</dc:title>
  <dcterms:created xsi:type="dcterms:W3CDTF">2021-10-11T11:42:47Z</dcterms:created>
  <dcterms:modified xsi:type="dcterms:W3CDTF">2021-10-11T11:42:47Z</dcterms:modified>
</cp:coreProperties>
</file>