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Maori Concept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Taonga/Person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gift or donation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Involves hospitality and how visitors are cared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Maori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care for the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Sacred or Special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Sharing a common Whakapapa with another person/taonga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Legend or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 or 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Customs and Traditions that Maori live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purpose of the meeting and where it 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Concept Crossword</dc:title>
  <dcterms:created xsi:type="dcterms:W3CDTF">2021-10-11T11:44:02Z</dcterms:created>
  <dcterms:modified xsi:type="dcterms:W3CDTF">2021-10-11T11:44:02Z</dcterms:modified>
</cp:coreProperties>
</file>