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Maori Cross 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Week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Sunday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Question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New Words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Spider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Window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Go For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New Zealand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Computer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Maori Cross Word</dc:title>
  <dcterms:created xsi:type="dcterms:W3CDTF">2021-10-11T11:43:36Z</dcterms:created>
  <dcterms:modified xsi:type="dcterms:W3CDTF">2021-10-11T11:43:36Z</dcterms:modified>
</cp:coreProperties>
</file>