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Stomach/Belly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William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Blenheim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Night; Modern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Canoe/Boat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Goodbye; Said to someone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Crossword</dc:title>
  <dcterms:created xsi:type="dcterms:W3CDTF">2021-10-11T11:44:27Z</dcterms:created>
  <dcterms:modified xsi:type="dcterms:W3CDTF">2021-10-11T11:44:27Z</dcterms:modified>
</cp:coreProperties>
</file>