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said the Pakeha had taken their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European people mainly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people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Maori war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Maori name for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sport that Maori are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other country do many Maori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"Kia Ora" means "hello" in the Maori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signed the Treaty of _________i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Maori came to New Zealand in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Crossword Puzzle</dc:title>
  <dcterms:created xsi:type="dcterms:W3CDTF">2021-10-11T11:42:54Z</dcterms:created>
  <dcterms:modified xsi:type="dcterms:W3CDTF">2021-10-11T11:42:54Z</dcterms:modified>
</cp:coreProperties>
</file>