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Score A Try ( Rugby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Fullback ( Rugby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Crossword</dc:title>
  <dcterms:created xsi:type="dcterms:W3CDTF">2021-10-11T11:43:41Z</dcterms:created>
  <dcterms:modified xsi:type="dcterms:W3CDTF">2021-10-11T11:43:41Z</dcterms:modified>
</cp:coreProperties>
</file>