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nurture    </w:t>
      </w:r>
      <w:r>
        <w:t xml:space="preserve">   nature    </w:t>
      </w:r>
      <w:r>
        <w:t xml:space="preserve">   cooking    </w:t>
      </w:r>
      <w:r>
        <w:t xml:space="preserve">   western    </w:t>
      </w:r>
      <w:r>
        <w:t xml:space="preserve">   hunting    </w:t>
      </w:r>
      <w:r>
        <w:t xml:space="preserve">   gender roles    </w:t>
      </w:r>
      <w:r>
        <w:t xml:space="preserve">   haka    </w:t>
      </w:r>
      <w:r>
        <w:t xml:space="preserve">   tattoos    </w:t>
      </w:r>
      <w:r>
        <w:t xml:space="preserve">   maori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Culture</dc:title>
  <dcterms:created xsi:type="dcterms:W3CDTF">2021-10-12T14:34:35Z</dcterms:created>
  <dcterms:modified xsi:type="dcterms:W3CDTF">2021-10-12T14:34:35Z</dcterms:modified>
</cp:coreProperties>
</file>