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/ English wods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Iramutu, neice /nephew    </w:t>
      </w:r>
      <w:r>
        <w:t xml:space="preserve">   Kaihana, cousin    </w:t>
      </w:r>
      <w:r>
        <w:t xml:space="preserve">   koro,Grandad    </w:t>
      </w:r>
      <w:r>
        <w:t xml:space="preserve">   Kuia, Grandmother    </w:t>
      </w:r>
      <w:r>
        <w:t xml:space="preserve">   Maatua,parents    </w:t>
      </w:r>
      <w:r>
        <w:t xml:space="preserve">   Mataamua, Eldest child    </w:t>
      </w:r>
      <w:r>
        <w:t xml:space="preserve">   Matua keke, uncle    </w:t>
      </w:r>
      <w:r>
        <w:t xml:space="preserve">   Matua, father    </w:t>
      </w:r>
      <w:r>
        <w:t xml:space="preserve">   Potiki, youngest child    </w:t>
      </w:r>
      <w:r>
        <w:t xml:space="preserve">   tipuna, grandparents    </w:t>
      </w:r>
      <w:r>
        <w:t xml:space="preserve">   tuahine, sister (of a male)    </w:t>
      </w:r>
      <w:r>
        <w:t xml:space="preserve">   Tuakara,Older sister    </w:t>
      </w:r>
      <w:r>
        <w:t xml:space="preserve">   Tungane, brother    </w:t>
      </w:r>
      <w:r>
        <w:t xml:space="preserve">   whaea, mum    </w:t>
      </w:r>
      <w:r>
        <w:t xml:space="preserve">   Whanua, family    </w:t>
      </w:r>
      <w:r>
        <w:t xml:space="preserve">   Whanuanga, relative    </w:t>
      </w:r>
      <w:r>
        <w:t xml:space="preserve">   Yeina, younger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/ English wods</dc:title>
  <dcterms:created xsi:type="dcterms:W3CDTF">2021-10-11T11:43:57Z</dcterms:created>
  <dcterms:modified xsi:type="dcterms:W3CDTF">2021-10-11T11:43:57Z</dcterms:modified>
</cp:coreProperties>
</file>