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Family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aunty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grandchildren in Maori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man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grandmother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woman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dad in Maori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uncle in Maori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children in Maori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grandfather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family in Maori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mum in Maori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Family Members </dc:title>
  <dcterms:created xsi:type="dcterms:W3CDTF">2021-10-11T11:42:57Z</dcterms:created>
  <dcterms:modified xsi:type="dcterms:W3CDTF">2021-10-11T11:42:57Z</dcterms:modified>
</cp:coreProperties>
</file>