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Maori Food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KOMARA    </w:t>
      </w:r>
      <w:r>
        <w:t xml:space="preserve">   RARE    </w:t>
      </w:r>
      <w:r>
        <w:t xml:space="preserve">   KATAO    </w:t>
      </w:r>
      <w:r>
        <w:t xml:space="preserve">   WAIU    </w:t>
      </w:r>
      <w:r>
        <w:t xml:space="preserve">   TIHI    </w:t>
      </w:r>
      <w:r>
        <w:t xml:space="preserve">   TUTAE    </w:t>
      </w:r>
      <w:r>
        <w:t xml:space="preserve">   ANIANA    </w:t>
      </w:r>
      <w:r>
        <w:t xml:space="preserve">   KUKAMA    </w:t>
      </w:r>
      <w:r>
        <w:t xml:space="preserve">   TUPERE    </w:t>
      </w:r>
      <w:r>
        <w:t xml:space="preserve">   TOMATO    </w:t>
      </w:r>
      <w:r>
        <w:t xml:space="preserve">   PEA    </w:t>
      </w:r>
      <w:r>
        <w:t xml:space="preserve">   KAIMOANA    </w:t>
      </w:r>
      <w:r>
        <w:t xml:space="preserve">   ARANI    </w:t>
      </w:r>
      <w:r>
        <w:t xml:space="preserve">   MARAMARARIWAI    </w:t>
      </w:r>
      <w:r>
        <w:t xml:space="preserve">   KAIKOHUA    </w:t>
      </w:r>
      <w:r>
        <w:t xml:space="preserve">   HANGI    </w:t>
      </w:r>
      <w:r>
        <w:t xml:space="preserve">   TARO    </w:t>
      </w:r>
      <w:r>
        <w:t xml:space="preserve">   HEIHEI    </w:t>
      </w:r>
      <w:r>
        <w:t xml:space="preserve">   PANANA    </w:t>
      </w:r>
      <w:r>
        <w:t xml:space="preserve">   APORO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Maori Food</dc:title>
  <dcterms:created xsi:type="dcterms:W3CDTF">2021-10-11T11:43:14Z</dcterms:created>
  <dcterms:modified xsi:type="dcterms:W3CDTF">2021-10-11T11:43:14Z</dcterms:modified>
</cp:coreProperties>
</file>