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spirit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sharks,lizards,rays and all things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volcaneos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Lord of darkness and embodiment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Celestial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night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Primordial sky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light and the world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rainbows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Gods</dc:title>
  <dcterms:created xsi:type="dcterms:W3CDTF">2021-10-11T11:43:16Z</dcterms:created>
  <dcterms:modified xsi:type="dcterms:W3CDTF">2021-10-11T11:43:16Z</dcterms:modified>
</cp:coreProperties>
</file>