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Maori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Aotearoa    </w:t>
      </w:r>
      <w:r>
        <w:t xml:space="preserve">   Hawaiki    </w:t>
      </w:r>
      <w:r>
        <w:t xml:space="preserve">   Kumara    </w:t>
      </w:r>
      <w:r>
        <w:t xml:space="preserve">   Kupe    </w:t>
      </w:r>
      <w:r>
        <w:t xml:space="preserve">   Maori    </w:t>
      </w:r>
      <w:r>
        <w:t xml:space="preserve">   Ngai Tahu    </w:t>
      </w:r>
      <w:r>
        <w:t xml:space="preserve">   Pakeha    </w:t>
      </w:r>
      <w:r>
        <w:t xml:space="preserve">   Taiaha    </w:t>
      </w:r>
      <w:r>
        <w:t xml:space="preserve">   Te Arawa    </w:t>
      </w:r>
      <w:r>
        <w:t xml:space="preserve">   Te Reo    </w:t>
      </w:r>
      <w:r>
        <w:t xml:space="preserve">   Te Wheke    </w:t>
      </w:r>
      <w:r>
        <w:t xml:space="preserve">   Waka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Presentation</dc:title>
  <dcterms:created xsi:type="dcterms:W3CDTF">2021-10-11T11:42:58Z</dcterms:created>
  <dcterms:modified xsi:type="dcterms:W3CDTF">2021-10-11T11:42:58Z</dcterms:modified>
</cp:coreProperties>
</file>