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Maori (Tapu)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ATUA    </w:t>
      </w:r>
      <w:r>
        <w:t xml:space="preserve">   EVIL    </w:t>
      </w:r>
      <w:r>
        <w:t xml:space="preserve">   GODS    </w:t>
      </w:r>
      <w:r>
        <w:t xml:space="preserve">   MAORI    </w:t>
      </w:r>
      <w:r>
        <w:t xml:space="preserve">   NEW ZEALAND    </w:t>
      </w:r>
      <w:r>
        <w:t xml:space="preserve">   RELIGION    </w:t>
      </w:r>
      <w:r>
        <w:t xml:space="preserve">   SACRED    </w:t>
      </w:r>
      <w:r>
        <w:t xml:space="preserve">   SPIRITUAL    </w:t>
      </w:r>
      <w:r>
        <w:t xml:space="preserve">   SUPERSTITION    </w:t>
      </w:r>
      <w:r>
        <w:t xml:space="preserve">   TABOO    </w:t>
      </w:r>
      <w:r>
        <w:t xml:space="preserve">   TAPU    </w:t>
      </w:r>
      <w:r>
        <w:t xml:space="preserve">   TOHUNGA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Maori (Tapu)</dc:title>
  <dcterms:created xsi:type="dcterms:W3CDTF">2021-10-11T11:43:55Z</dcterms:created>
  <dcterms:modified xsi:type="dcterms:W3CDTF">2021-10-11T11:43:55Z</dcterms:modified>
</cp:coreProperties>
</file>