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Whakawhanaugatanga    </w:t>
      </w:r>
      <w:r>
        <w:t xml:space="preserve">   Whaitake    </w:t>
      </w:r>
      <w:r>
        <w:t xml:space="preserve">   Maramatountanga    </w:t>
      </w:r>
      <w:r>
        <w:t xml:space="preserve">   Kotahitanga    </w:t>
      </w:r>
      <w:r>
        <w:t xml:space="preserve">   Whakamana    </w:t>
      </w:r>
      <w:r>
        <w:t xml:space="preserve">   Whare    </w:t>
      </w:r>
      <w:r>
        <w:t xml:space="preserve">   Matariki    </w:t>
      </w:r>
      <w:r>
        <w:t xml:space="preserve">   Kaieke    </w:t>
      </w:r>
      <w:r>
        <w:t xml:space="preserve">   Marau    </w:t>
      </w:r>
      <w:r>
        <w:t xml:space="preserve">   Whanau    </w:t>
      </w:r>
      <w:r>
        <w:t xml:space="preserve">   Ingoa    </w:t>
      </w:r>
      <w:r>
        <w:t xml:space="preserve">   Kaianga    </w:t>
      </w:r>
      <w:r>
        <w:t xml:space="preserve">   Awa    </w:t>
      </w:r>
      <w:r>
        <w:t xml:space="preserve">   Maunaga    </w:t>
      </w:r>
      <w:r>
        <w:t xml:space="preserve">   Nga mihi    </w:t>
      </w:r>
      <w:r>
        <w:t xml:space="preserve">   Kia Ora    </w:t>
      </w:r>
      <w:r>
        <w:t xml:space="preserve">   Manaaki    </w:t>
      </w:r>
      <w:r>
        <w:t xml:space="preserve">   Kaituitui    </w:t>
      </w:r>
      <w:r>
        <w:t xml:space="preserve">   Kaimaanaki    </w:t>
      </w:r>
      <w:r>
        <w:t xml:space="preserve">   Kaiako    </w:t>
      </w:r>
      <w:r>
        <w:t xml:space="preserve">   Huinga Ako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Terminology </dc:title>
  <dcterms:created xsi:type="dcterms:W3CDTF">2021-10-11T11:44:22Z</dcterms:created>
  <dcterms:modified xsi:type="dcterms:W3CDTF">2021-10-11T11:44:22Z</dcterms:modified>
</cp:coreProperties>
</file>