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Maori Weapons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taiaha    </w:t>
      </w:r>
      <w:r>
        <w:t xml:space="preserve">   kotiate    </w:t>
      </w:r>
      <w:r>
        <w:t xml:space="preserve">   mere    </w:t>
      </w:r>
      <w:r>
        <w:t xml:space="preserve">   wahaika    </w:t>
      </w:r>
      <w:r>
        <w:t xml:space="preserve">   mata    </w:t>
      </w:r>
      <w:r>
        <w:t xml:space="preserve">   timo    </w:t>
      </w:r>
      <w:r>
        <w:t xml:space="preserve">   kuku    </w:t>
      </w:r>
      <w:r>
        <w:t xml:space="preserve">   tata    </w:t>
      </w:r>
      <w:r>
        <w:t xml:space="preserve">   heru    </w:t>
      </w:r>
      <w:r>
        <w:t xml:space="preserve">   nguru    </w:t>
      </w:r>
      <w:r>
        <w:t xml:space="preserve">   tuwiri    </w:t>
      </w:r>
      <w:r>
        <w:t xml:space="preserve">   whao    </w:t>
      </w:r>
      <w:r>
        <w:t xml:space="preserve">   turuturu    </w:t>
      </w:r>
      <w:r>
        <w:t xml:space="preserve">   toki    </w:t>
      </w:r>
      <w:r>
        <w:t xml:space="preserve">   punga    </w:t>
      </w:r>
      <w:r>
        <w:t xml:space="preserve">   patu    </w:t>
      </w:r>
      <w:r>
        <w:t xml:space="preserve">   uhi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Weapons  Word Search</dc:title>
  <dcterms:created xsi:type="dcterms:W3CDTF">2021-10-11T11:43:23Z</dcterms:created>
  <dcterms:modified xsi:type="dcterms:W3CDTF">2021-10-11T11:43:23Z</dcterms:modified>
</cp:coreProperties>
</file>