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Weapons </w:t>
      </w:r>
    </w:p>
    <w:p>
      <w:pPr>
        <w:pStyle w:val="Questions"/>
      </w:pPr>
      <w:r>
        <w:t xml:space="preserve">1. OTIM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OTIK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OWAH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RUITRI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RURTUTUU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IUH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NUUGR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AATT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AHIKWAA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AMAT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EITTOAK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NPUGA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KUUK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EHRU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AUPT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Weapons </dc:title>
  <dcterms:created xsi:type="dcterms:W3CDTF">2021-10-11T11:43:26Z</dcterms:created>
  <dcterms:modified xsi:type="dcterms:W3CDTF">2021-10-11T11:43:26Z</dcterms:modified>
</cp:coreProperties>
</file>