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tamariki    </w:t>
      </w:r>
      <w:r>
        <w:t xml:space="preserve">   kiwi    </w:t>
      </w:r>
      <w:r>
        <w:t xml:space="preserve">   kauri    </w:t>
      </w:r>
      <w:r>
        <w:t xml:space="preserve">   karakia    </w:t>
      </w:r>
      <w:r>
        <w:t xml:space="preserve">   kai    </w:t>
      </w:r>
      <w:r>
        <w:t xml:space="preserve">   iwi    </w:t>
      </w:r>
      <w:r>
        <w:t xml:space="preserve">   iti    </w:t>
      </w:r>
      <w:r>
        <w:t xml:space="preserve">   hui    </w:t>
      </w:r>
      <w:r>
        <w:t xml:space="preserve">   hīkoi    </w:t>
      </w:r>
      <w:r>
        <w:t xml:space="preserve">   hapu    </w:t>
      </w:r>
      <w:r>
        <w:t xml:space="preserve">   hangi    </w:t>
      </w:r>
      <w:r>
        <w:t xml:space="preserve">   haka    </w:t>
      </w:r>
      <w:r>
        <w:t xml:space="preserve">   awa    </w:t>
      </w:r>
      <w:r>
        <w:t xml:space="preserve">   aroha    </w:t>
      </w:r>
      <w:r>
        <w:t xml:space="preserve">  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 Find</dc:title>
  <dcterms:created xsi:type="dcterms:W3CDTF">2021-10-11T11:43:38Z</dcterms:created>
  <dcterms:modified xsi:type="dcterms:W3CDTF">2021-10-11T11:43:38Z</dcterms:modified>
</cp:coreProperties>
</file>