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koekoe    </w:t>
      </w:r>
      <w:r>
        <w:t xml:space="preserve">   harikoa    </w:t>
      </w:r>
      <w:r>
        <w:t xml:space="preserve">   pepe    </w:t>
      </w:r>
      <w:r>
        <w:t xml:space="preserve">   inu    </w:t>
      </w:r>
      <w:r>
        <w:t xml:space="preserve">   matua    </w:t>
      </w:r>
      <w:r>
        <w:t xml:space="preserve">   whaea    </w:t>
      </w:r>
      <w:r>
        <w:t xml:space="preserve">   waiata    </w:t>
      </w:r>
      <w:r>
        <w:t xml:space="preserve">   Makariri    </w:t>
      </w:r>
      <w:r>
        <w:t xml:space="preserve">   rangi    </w:t>
      </w:r>
      <w:r>
        <w:t xml:space="preserve">   Moana    </w:t>
      </w:r>
      <w:r>
        <w:t xml:space="preserve">   pupu    </w:t>
      </w:r>
      <w:r>
        <w:t xml:space="preserve">   kuri    </w:t>
      </w:r>
      <w:r>
        <w:t xml:space="preserve">   Aroha    </w:t>
      </w:r>
      <w:r>
        <w:t xml:space="preserve">   Whare    </w:t>
      </w:r>
      <w:r>
        <w:t xml:space="preserve">   Kiwi    </w:t>
      </w:r>
      <w:r>
        <w:t xml:space="preserve">   Kowhai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 Search</dc:title>
  <dcterms:created xsi:type="dcterms:W3CDTF">2021-10-11T11:43:11Z</dcterms:created>
  <dcterms:modified xsi:type="dcterms:W3CDTF">2021-10-11T11:43:11Z</dcterms:modified>
</cp:coreProperties>
</file>