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Maori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Ū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Ranginui    </w:t>
      </w:r>
      <w:r>
        <w:t xml:space="preserve">   waiata    </w:t>
      </w:r>
      <w:r>
        <w:t xml:space="preserve">   manu    </w:t>
      </w:r>
      <w:r>
        <w:t xml:space="preserve">   pūkenga    </w:t>
      </w:r>
      <w:r>
        <w:t xml:space="preserve">   rongoā    </w:t>
      </w:r>
      <w:r>
        <w:t xml:space="preserve">    kuia    </w:t>
      </w:r>
      <w:r>
        <w:t xml:space="preserve">   Papatūānuku    </w:t>
      </w:r>
      <w:r>
        <w:t xml:space="preserve">   whaea    </w:t>
      </w:r>
      <w:r>
        <w:t xml:space="preserve">   Tamanuiterā    </w:t>
      </w:r>
      <w:r>
        <w:t xml:space="preserve">   Tangaroa    </w:t>
      </w:r>
      <w:r>
        <w:t xml:space="preserve">   mokomoko    </w:t>
      </w:r>
      <w:r>
        <w:t xml:space="preserve">   Tānemahuta    </w:t>
      </w:r>
      <w:r>
        <w:t xml:space="preserve">   kākahu    </w:t>
      </w:r>
      <w:r>
        <w:t xml:space="preserve">   kai    </w:t>
      </w:r>
      <w:r>
        <w:t xml:space="preserve">   mauri    </w:t>
      </w:r>
      <w:r>
        <w:t xml:space="preserve">   whānau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Maori Word Search</dc:title>
  <dcterms:created xsi:type="dcterms:W3CDTF">2021-10-11T11:43:49Z</dcterms:created>
  <dcterms:modified xsi:type="dcterms:W3CDTF">2021-10-11T11:43:49Z</dcterms:modified>
</cp:coreProperties>
</file>