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Maori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used for speaking, breathing, kissing and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feel sick sometimes this part of you hurts (the word in english rhymes with mummy)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Cows give us this yummy healthy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first start going to Primary school you are  .....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Butter and Jam this is YUM for breakfast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days are in 1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see the world through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day of the School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Oranges and mandarins are this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fruit is very SOUR to eat but is nice in lemonade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Words</dc:title>
  <dcterms:created xsi:type="dcterms:W3CDTF">2021-10-11T11:42:55Z</dcterms:created>
  <dcterms:modified xsi:type="dcterms:W3CDTF">2021-10-11T11:42:55Z</dcterms:modified>
</cp:coreProperties>
</file>