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Maori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Fantail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Sea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Three Billion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North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Table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Words</dc:title>
  <dcterms:created xsi:type="dcterms:W3CDTF">2021-10-11T11:43:15Z</dcterms:created>
  <dcterms:modified xsi:type="dcterms:W3CDTF">2021-10-11T11:43:15Z</dcterms:modified>
</cp:coreProperties>
</file>