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Maori and British Cultural Interaction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island that new British immigrants were quarantined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main Maori tribes were there in the South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first capital city of New Zealand called in Maori?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Maori language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Maori food that is called sweet potato in Britain?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main south island Maori tribe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 British first immigrate to in New Zealand?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James Cook's ship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British explorer who's favourite porridge was called poor knight?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alliance between the Maori and British 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national animal of New Zealand?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New Zealand officially become part of the British empire?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and British Cultural Interaction</dc:title>
  <dcterms:created xsi:type="dcterms:W3CDTF">2021-10-11T11:44:08Z</dcterms:created>
  <dcterms:modified xsi:type="dcterms:W3CDTF">2021-10-11T11:44:08Z</dcterms:modified>
</cp:coreProperties>
</file>