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Maori ask for the Pakehas authority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the Maori asked for the Pakehas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country in which the Maori wanted to share their land with the Pakeha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the Maori asked for the Pakehas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Definition of misunderstanding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the Maori asked authority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Maori asked the Pakeha for in 1840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Maori wanted to sort out with the Pakeha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Maori asked for the Pakehas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the Maori asked the Pakeha for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Definition of authority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ask for the Pakehas authority</dc:title>
  <dcterms:created xsi:type="dcterms:W3CDTF">2021-10-11T11:43:21Z</dcterms:created>
  <dcterms:modified xsi:type="dcterms:W3CDTF">2021-10-11T11:43:21Z</dcterms:modified>
</cp:coreProperties>
</file>