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mouth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head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legs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karu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niho in 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ear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shoulders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hair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stomach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hip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ringaringa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ihu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body parts</dc:title>
  <dcterms:created xsi:type="dcterms:W3CDTF">2021-10-11T11:43:53Z</dcterms:created>
  <dcterms:modified xsi:type="dcterms:W3CDTF">2021-10-11T11:43:53Z</dcterms:modified>
</cp:coreProperties>
</file>