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Kupe    </w:t>
      </w:r>
      <w:r>
        <w:t xml:space="preserve">   Tukutuku panels    </w:t>
      </w:r>
      <w:r>
        <w:t xml:space="preserve">   LAnguage    </w:t>
      </w:r>
      <w:r>
        <w:t xml:space="preserve">   Rakau    </w:t>
      </w:r>
      <w:r>
        <w:t xml:space="preserve">   Patu    </w:t>
      </w:r>
      <w:r>
        <w:t xml:space="preserve">   NewZealand    </w:t>
      </w:r>
      <w:r>
        <w:t xml:space="preserve">   Aotearoa    </w:t>
      </w:r>
      <w:r>
        <w:t xml:space="preserve">   Waka    </w:t>
      </w:r>
      <w:r>
        <w:t xml:space="preserve">   Europeans    </w:t>
      </w:r>
      <w:r>
        <w:t xml:space="preserve">   HonoHeke    </w:t>
      </w:r>
      <w:r>
        <w:t xml:space="preserve">   Stories    </w:t>
      </w:r>
      <w:r>
        <w:t xml:space="preserve">   Marae    </w:t>
      </w:r>
      <w:r>
        <w:t xml:space="preserve">   Kai    </w:t>
      </w:r>
      <w:r>
        <w:t xml:space="preserve">   Kapa Haka    </w:t>
      </w:r>
      <w:r>
        <w:t xml:space="preserve">   Pukewalt    </w:t>
      </w:r>
      <w:r>
        <w:t xml:space="preserve">   Gumbboots    </w:t>
      </w:r>
      <w:r>
        <w:t xml:space="preserve">   Hawaiki    </w:t>
      </w:r>
      <w:r>
        <w:t xml:space="preserve">   Mataatua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</dc:title>
  <dcterms:created xsi:type="dcterms:W3CDTF">2021-10-11T11:43:30Z</dcterms:created>
  <dcterms:modified xsi:type="dcterms:W3CDTF">2021-10-11T11:43:30Z</dcterms:modified>
</cp:coreProperties>
</file>