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law/lore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Rangatira    </w:t>
      </w:r>
      <w:r>
        <w:t xml:space="preserve">   Rohe    </w:t>
      </w:r>
      <w:r>
        <w:t xml:space="preserve">   Whanaungatanga    </w:t>
      </w:r>
      <w:r>
        <w:t xml:space="preserve">   Whakapapa    </w:t>
      </w:r>
      <w:r>
        <w:t xml:space="preserve">   Tohunga    </w:t>
      </w:r>
      <w:r>
        <w:t xml:space="preserve">   Ownership    </w:t>
      </w:r>
      <w:r>
        <w:t xml:space="preserve">   Extinguishment    </w:t>
      </w:r>
      <w:r>
        <w:t xml:space="preserve">   Customs    </w:t>
      </w:r>
      <w:r>
        <w:t xml:space="preserve">   Suppression    </w:t>
      </w:r>
      <w:r>
        <w:t xml:space="preserve">   Property rights    </w:t>
      </w:r>
      <w:r>
        <w:t xml:space="preserve">   Assimilation    </w:t>
      </w:r>
      <w:r>
        <w:t xml:space="preserve">   Acts    </w:t>
      </w:r>
      <w:r>
        <w:t xml:space="preserve">   Taukumekume    </w:t>
      </w:r>
      <w:r>
        <w:t xml:space="preserve">   Rangatiratanga    </w:t>
      </w:r>
      <w:r>
        <w:t xml:space="preserve">   Te whakakoha    </w:t>
      </w:r>
      <w:r>
        <w:t xml:space="preserve">   Altercations    </w:t>
      </w:r>
      <w:r>
        <w:t xml:space="preserve">   Stolen lands    </w:t>
      </w:r>
      <w:r>
        <w:t xml:space="preserve">   Tribunal    </w:t>
      </w:r>
      <w:r>
        <w:t xml:space="preserve">   Treaty    </w:t>
      </w:r>
      <w:r>
        <w:t xml:space="preserve">   Te Tiriti    </w:t>
      </w:r>
      <w:r>
        <w:t xml:space="preserve">   Waitangi    </w:t>
      </w:r>
      <w:r>
        <w:t xml:space="preserve">   Confiscation    </w:t>
      </w:r>
      <w:r>
        <w:t xml:space="preserve">   Nga uara    </w:t>
      </w:r>
      <w:r>
        <w:t xml:space="preserve">   Values    </w:t>
      </w:r>
      <w:r>
        <w:t xml:space="preserve">   Parliament    </w:t>
      </w:r>
      <w:r>
        <w:t xml:space="preserve">   Obligations    </w:t>
      </w:r>
      <w:r>
        <w:t xml:space="preserve">   Tikanga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law/lore</dc:title>
  <dcterms:created xsi:type="dcterms:W3CDTF">2021-10-11T11:43:48Z</dcterms:created>
  <dcterms:modified xsi:type="dcterms:W3CDTF">2021-10-11T11:43:48Z</dcterms:modified>
</cp:coreProperties>
</file>