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Zealand had long cycles of cold and rainy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the cold ___________ the Maori have to use sunken floor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did the maori bring with them 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pearls _________ was used to decorate tools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using toetoe what did the Maori use for thatching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Maori name for greenstone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does the crops grow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weather like where the Maori lived before moving to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used feather and rain _______ to keep warm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Maori migrate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Maori store their crops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settlement</dc:title>
  <dcterms:created xsi:type="dcterms:W3CDTF">2021-10-11T11:43:01Z</dcterms:created>
  <dcterms:modified xsi:type="dcterms:W3CDTF">2021-10-11T11:43:01Z</dcterms:modified>
</cp:coreProperties>
</file>