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Maori trading economy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europeans get in exchange from the maoris?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two things the maori did in their extra time for? 5,7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most selfsufficent tribe?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maori gain by trading with the europeans? 4,3,5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one thing the traders exported from newzealand?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europeans arrived the maori learnt the buisness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largest tribe in nz?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became more self sufficent in the 1860s?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other product that the trading ships exported from nz?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maori word for tribe?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the english confiscate fertile land from the maoris?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visiting traders rely on? 3,6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trading economy</dc:title>
  <dcterms:created xsi:type="dcterms:W3CDTF">2021-10-11T11:43:09Z</dcterms:created>
  <dcterms:modified xsi:type="dcterms:W3CDTF">2021-10-11T11:43:09Z</dcterms:modified>
</cp:coreProperties>
</file>