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Maori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culture    </w:t>
      </w:r>
      <w:r>
        <w:t xml:space="preserve">   responsibility    </w:t>
      </w:r>
      <w:r>
        <w:t xml:space="preserve">   tradition    </w:t>
      </w:r>
      <w:r>
        <w:t xml:space="preserve">   New Zealand    </w:t>
      </w:r>
      <w:r>
        <w:t xml:space="preserve">   challenges    </w:t>
      </w:r>
      <w:r>
        <w:t xml:space="preserve">   Maori    </w:t>
      </w:r>
      <w:r>
        <w:t xml:space="preserve">   communicating    </w:t>
      </w:r>
      <w:r>
        <w:t xml:space="preserve">   community    </w:t>
      </w:r>
      <w:r>
        <w:t xml:space="preserve">   land    </w:t>
      </w:r>
      <w:r>
        <w:t xml:space="preserve">   Aotearoa    </w:t>
      </w:r>
      <w:r>
        <w:t xml:space="preserve">   resources    </w:t>
      </w:r>
      <w:r>
        <w:t xml:space="preserve">   world    </w:t>
      </w:r>
      <w:r>
        <w:t xml:space="preserve">   respect    </w:t>
      </w:r>
      <w:r>
        <w:t xml:space="preserve">   methods    </w:t>
      </w:r>
      <w:r>
        <w:t xml:space="preserve">   navigating    </w:t>
      </w:r>
      <w:r>
        <w:t xml:space="preserve">   whales    </w:t>
      </w:r>
      <w:r>
        <w:t xml:space="preserve">   kumara    </w:t>
      </w:r>
      <w:r>
        <w:t xml:space="preserve">   skills    </w:t>
      </w:r>
      <w:r>
        <w:t xml:space="preserve">   houses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word search</dc:title>
  <dcterms:created xsi:type="dcterms:W3CDTF">2021-10-11T11:43:07Z</dcterms:created>
  <dcterms:modified xsi:type="dcterms:W3CDTF">2021-10-11T11:43:07Z</dcterms:modified>
</cp:coreProperties>
</file>