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Maori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Lady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hello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insect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native bird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high school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sister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teacher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dance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house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drink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Maori words </dc:title>
  <dcterms:created xsi:type="dcterms:W3CDTF">2021-10-11T11:43:24Z</dcterms:created>
  <dcterms:modified xsi:type="dcterms:W3CDTF">2021-10-11T11:43:24Z</dcterms:modified>
</cp:coreProperties>
</file>