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Maori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Tapu    </w:t>
      </w:r>
      <w:r>
        <w:t xml:space="preserve">   Waiata    </w:t>
      </w:r>
      <w:r>
        <w:t xml:space="preserve">   Whaea    </w:t>
      </w:r>
      <w:r>
        <w:t xml:space="preserve">   Pakeha    </w:t>
      </w:r>
      <w:r>
        <w:t xml:space="preserve">   Puku    </w:t>
      </w:r>
      <w:r>
        <w:t xml:space="preserve">   Mahi    </w:t>
      </w:r>
      <w:r>
        <w:t xml:space="preserve">   Kea    </w:t>
      </w:r>
      <w:r>
        <w:t xml:space="preserve">   Moana    </w:t>
      </w:r>
      <w:r>
        <w:t xml:space="preserve">   Pa    </w:t>
      </w:r>
      <w:r>
        <w:t xml:space="preserve">   Mako    </w:t>
      </w:r>
      <w:r>
        <w:t xml:space="preserve">   Moa    </w:t>
      </w:r>
      <w:r>
        <w:t xml:space="preserve">   Hangi    </w:t>
      </w:r>
      <w:r>
        <w:t xml:space="preserve">   Haka    </w:t>
      </w:r>
      <w:r>
        <w:t xml:space="preserve">   Iwi    </w:t>
      </w:r>
      <w:r>
        <w:t xml:space="preserve">   Hui    </w:t>
      </w:r>
      <w:r>
        <w:t xml:space="preserve">   Aotearoa    </w:t>
      </w:r>
      <w:r>
        <w:t xml:space="preserve">   Aroha    </w:t>
      </w:r>
      <w:r>
        <w:t xml:space="preserve">   Kai    </w:t>
      </w:r>
      <w:r>
        <w:t xml:space="preserve">   Kiwi    </w:t>
      </w:r>
      <w:r>
        <w:t xml:space="preserve">   Kiwiki    </w:t>
      </w:r>
      <w:r>
        <w:t xml:space="preserve">   Maunga    </w:t>
      </w:r>
      <w:r>
        <w:t xml:space="preserve">   Nui    </w:t>
      </w:r>
      <w:r>
        <w:t xml:space="preserve">   Pepi    </w:t>
      </w:r>
      <w:r>
        <w:t xml:space="preserve">   Pipi    </w:t>
      </w:r>
      <w:r>
        <w:t xml:space="preserve">   Poro    </w:t>
      </w:r>
      <w:r>
        <w:t xml:space="preserve">   Whare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words </dc:title>
  <dcterms:created xsi:type="dcterms:W3CDTF">2021-10-11T11:43:26Z</dcterms:created>
  <dcterms:modified xsi:type="dcterms:W3CDTF">2021-10-11T11:43:26Z</dcterms:modified>
</cp:coreProperties>
</file>