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whakarongo mai    </w:t>
      </w:r>
      <w:r>
        <w:t xml:space="preserve">   titiro mai    </w:t>
      </w:r>
      <w:r>
        <w:t xml:space="preserve">   e noho    </w:t>
      </w:r>
      <w:r>
        <w:t xml:space="preserve">   e tu    </w:t>
      </w:r>
      <w:r>
        <w:t xml:space="preserve">   kia kaha    </w:t>
      </w:r>
      <w:r>
        <w:t xml:space="preserve">   kia tau    </w:t>
      </w:r>
      <w:r>
        <w:t xml:space="preserve">   kia tere    </w:t>
      </w:r>
      <w:r>
        <w:t xml:space="preserve">   marautanga    </w:t>
      </w:r>
      <w:r>
        <w:t xml:space="preserve">   matua    </w:t>
      </w:r>
      <w:r>
        <w:t xml:space="preserve">   whaea    </w:t>
      </w:r>
      <w:r>
        <w:t xml:space="preserve">   kaiako    </w:t>
      </w:r>
      <w:r>
        <w:t xml:space="preserve">   ako    </w:t>
      </w:r>
      <w:r>
        <w:t xml:space="preserve">   iwi    </w:t>
      </w:r>
      <w:r>
        <w:t xml:space="preserve">   whenua    </w:t>
      </w:r>
      <w:r>
        <w:t xml:space="preserve">   whakapapa    </w:t>
      </w:r>
      <w:r>
        <w:t xml:space="preserve">   whanau    </w:t>
      </w:r>
      <w:r>
        <w:t xml:space="preserve">   kai    </w:t>
      </w:r>
      <w:r>
        <w:t xml:space="preserve">   kura    </w:t>
      </w:r>
      <w:r>
        <w:t xml:space="preserve">   tamaiti    </w:t>
      </w:r>
      <w:r>
        <w:t xml:space="preserve">   tamariki    </w:t>
      </w:r>
      <w:r>
        <w:t xml:space="preserve">   aroha    </w:t>
      </w:r>
      <w:r>
        <w:t xml:space="preserve">   tatou    </w:t>
      </w:r>
      <w:r>
        <w:t xml:space="preserve">   karakia    </w:t>
      </w:r>
      <w:r>
        <w:t xml:space="preserve">   te reo    </w:t>
      </w:r>
      <w:r>
        <w:t xml:space="preserve">   Maori    </w:t>
      </w:r>
      <w:r>
        <w:t xml:space="preserve">   moana    </w:t>
      </w:r>
      <w:r>
        <w:t xml:space="preserve">   awa    </w:t>
      </w:r>
      <w:r>
        <w:t xml:space="preserve">   roto    </w:t>
      </w:r>
      <w:r>
        <w:t xml:space="preserve">   maunga    </w:t>
      </w:r>
      <w:r>
        <w:t xml:space="preserve">   matariki    </w:t>
      </w:r>
      <w:r>
        <w:t xml:space="preserve">   Aotearoa    </w:t>
      </w:r>
      <w:r>
        <w:t xml:space="preserve">   New Zealand    </w:t>
      </w:r>
      <w:r>
        <w:t xml:space="preserve">   ingoa    </w:t>
      </w:r>
      <w:r>
        <w:t xml:space="preserve">   Toku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words</dc:title>
  <dcterms:created xsi:type="dcterms:W3CDTF">2021-10-11T11:43:37Z</dcterms:created>
  <dcterms:modified xsi:type="dcterms:W3CDTF">2021-10-11T11:43:37Z</dcterms:modified>
</cp:coreProperties>
</file>