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topos means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Brown features on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features on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features in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write or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drawing decribing a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Blue features on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Letter or symbol indicating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 features on map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Features</dc:title>
  <dcterms:created xsi:type="dcterms:W3CDTF">2021-10-11T11:44:09Z</dcterms:created>
  <dcterms:modified xsi:type="dcterms:W3CDTF">2021-10-11T11:44:09Z</dcterms:modified>
</cp:coreProperties>
</file>