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 For  High School Mathematics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first name of the contact for the High School Iowa Common Core Mathematics.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two important uses in drawing statistical conclusions.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Within the statistics and probability standard, there is a subject that discusses interpreting quantitative and what data?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high school standard that is  the part of mathematics in which letters and other general symbols are used to represent numbers and quantities in formulas and equations.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geometry connects algebra and geometry?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high school standard that describes situations where one quantity determines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Numbers with units, which involves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geometry that school mathematics is primarily devoted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Is a record of a computation with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three types of functions listed interpreting, building, and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Under the Number and Quantity standard which section includes extend the properties of exponents to rational exponents.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statement of equality between two expressions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and probability is included in the Iowa Common Core High School Math Standards?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gathered, displayed, summarized, examined, and interpreted to discover patterns and deviations from patterns.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be solved by reasoning about the properties of inequality.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section under the geometry standard that includes finding arc lengths and area of sectors.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perspective of geometric transformation helps students understand similarities, symmetry, and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grades 9-12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last standard that is listed?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final step of the basic modeling cycle diagram?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For  High School Mathematics </dc:title>
  <dcterms:created xsi:type="dcterms:W3CDTF">2022-01-27T03:42:36Z</dcterms:created>
  <dcterms:modified xsi:type="dcterms:W3CDTF">2022-01-27T03:42:36Z</dcterms:modified>
</cp:coreProperties>
</file>