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mountain    </w:t>
      </w:r>
      <w:r>
        <w:t xml:space="preserve">   America    </w:t>
      </w:r>
      <w:r>
        <w:t xml:space="preserve">   state    </w:t>
      </w:r>
      <w:r>
        <w:t xml:space="preserve">   chair    </w:t>
      </w:r>
      <w:r>
        <w:t xml:space="preserve">   careful    </w:t>
      </w:r>
      <w:r>
        <w:t xml:space="preserve">   stood    </w:t>
      </w:r>
      <w:r>
        <w:t xml:space="preserve">   childhood    </w:t>
      </w:r>
      <w:r>
        <w:t xml:space="preserve">   foot    </w:t>
      </w:r>
      <w:r>
        <w:t xml:space="preserve">   boyhood    </w:t>
      </w:r>
      <w:r>
        <w:t xml:space="preserve">   book    </w:t>
      </w:r>
      <w:r>
        <w:t xml:space="preserve">   cook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Games</dc:title>
  <dcterms:created xsi:type="dcterms:W3CDTF">2021-10-11T11:43:42Z</dcterms:created>
  <dcterms:modified xsi:type="dcterms:W3CDTF">2021-10-11T11:43:42Z</dcterms:modified>
</cp:coreProperties>
</file>