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&amp;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thematic map    </w:t>
      </w:r>
      <w:r>
        <w:t xml:space="preserve">   intermediate directions    </w:t>
      </w:r>
      <w:r>
        <w:t xml:space="preserve">   cardinal directions    </w:t>
      </w:r>
      <w:r>
        <w:t xml:space="preserve">   physical map    </w:t>
      </w:r>
      <w:r>
        <w:t xml:space="preserve">   political map    </w:t>
      </w:r>
      <w:r>
        <w:t xml:space="preserve">   hemisphere    </w:t>
      </w:r>
      <w:r>
        <w:t xml:space="preserve">   historical map    </w:t>
      </w:r>
      <w:r>
        <w:t xml:space="preserve">   equator    </w:t>
      </w:r>
      <w:r>
        <w:t xml:space="preserve">   prime meridian    </w:t>
      </w:r>
      <w:r>
        <w:t xml:space="preserve">   legend    </w:t>
      </w:r>
      <w:r>
        <w:t xml:space="preserve">   scale    </w:t>
      </w:r>
      <w:r>
        <w:t xml:space="preserve">   longitude    </w:t>
      </w:r>
      <w:r>
        <w:t xml:space="preserve">   latitude    </w:t>
      </w:r>
      <w:r>
        <w:t xml:space="preserve">   globe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&amp; Globe</dc:title>
  <dcterms:created xsi:type="dcterms:W3CDTF">2021-10-11T11:42:43Z</dcterms:created>
  <dcterms:modified xsi:type="dcterms:W3CDTF">2021-10-11T11:42:43Z</dcterms:modified>
</cp:coreProperties>
</file>