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vertical distance or height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representation on an object or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very heavy flow of water, greater than the normal flow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angle or slant of a stream channel or land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representation usually on a flat surface on an area or the features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map uses contour lines to show the shape and elevation of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 or feature of the earth’s surface. (Ex. Hill)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explanation of symbols used on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breakdown and removal of soil and rock by water wind or other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process by which eroded earth materials settle out in another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Key terms</dc:title>
  <dcterms:created xsi:type="dcterms:W3CDTF">2021-10-11T11:43:58Z</dcterms:created>
  <dcterms:modified xsi:type="dcterms:W3CDTF">2021-10-11T11:43:58Z</dcterms:modified>
</cp:coreProperties>
</file>