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Reading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Navigation    </w:t>
      </w:r>
      <w:r>
        <w:t xml:space="preserve">   West    </w:t>
      </w:r>
      <w:r>
        <w:t xml:space="preserve">   East    </w:t>
      </w:r>
      <w:r>
        <w:t xml:space="preserve">   Naismiths    </w:t>
      </w:r>
      <w:r>
        <w:t xml:space="preserve">   distance    </w:t>
      </w:r>
      <w:r>
        <w:t xml:space="preserve">   valley    </w:t>
      </w:r>
      <w:r>
        <w:t xml:space="preserve">   slope    </w:t>
      </w:r>
      <w:r>
        <w:t xml:space="preserve">   scale    </w:t>
      </w:r>
      <w:r>
        <w:t xml:space="preserve">   Ordnance    </w:t>
      </w:r>
      <w:r>
        <w:t xml:space="preserve">   Survey    </w:t>
      </w:r>
      <w:r>
        <w:t xml:space="preserve">   pacing    </w:t>
      </w:r>
      <w:r>
        <w:t xml:space="preserve">   hill    </w:t>
      </w:r>
      <w:r>
        <w:t xml:space="preserve">   contour    </w:t>
      </w:r>
      <w:r>
        <w:t xml:space="preserve">   southings    </w:t>
      </w:r>
      <w:r>
        <w:t xml:space="preserve">   northings    </w:t>
      </w:r>
      <w:r>
        <w:t xml:space="preserve">   reference    </w:t>
      </w:r>
      <w:r>
        <w:t xml:space="preserve">   grid    </w:t>
      </w:r>
      <w:r>
        <w:t xml:space="preserve">   bearing    </w:t>
      </w:r>
      <w:r>
        <w:t xml:space="preserve">   map    </w:t>
      </w:r>
      <w:r>
        <w:t xml:space="preserve">   Compass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Reading</dc:title>
  <dcterms:created xsi:type="dcterms:W3CDTF">2021-10-11T11:42:48Z</dcterms:created>
  <dcterms:modified xsi:type="dcterms:W3CDTF">2021-10-11T11:42:48Z</dcterms:modified>
</cp:coreProperties>
</file>