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South    </w:t>
      </w:r>
      <w:r>
        <w:t xml:space="preserve">   West    </w:t>
      </w:r>
      <w:r>
        <w:t xml:space="preserve">   East    </w:t>
      </w:r>
      <w:r>
        <w:t xml:space="preserve">   Grid Reference    </w:t>
      </w:r>
      <w:r>
        <w:t xml:space="preserve">   Northing    </w:t>
      </w:r>
      <w:r>
        <w:t xml:space="preserve">   Easting    </w:t>
      </w:r>
      <w:r>
        <w:t xml:space="preserve">   Directions    </w:t>
      </w:r>
      <w:r>
        <w:t xml:space="preserve">   North    </w:t>
      </w:r>
      <w:r>
        <w:t xml:space="preserve">   Contours    </w:t>
      </w:r>
      <w:r>
        <w:t xml:space="preserve">   Height    </w:t>
      </w:r>
      <w:r>
        <w:t xml:space="preserve">   Gentle    </w:t>
      </w:r>
      <w:r>
        <w:t xml:space="preserve">   Steep    </w:t>
      </w:r>
      <w:r>
        <w:t xml:space="preserve">   Gradient    </w:t>
      </w:r>
      <w:r>
        <w:t xml:space="preserve">   Distance    </w:t>
      </w:r>
      <w:r>
        <w:t xml:space="preserve">   Scale    </w:t>
      </w:r>
      <w:r>
        <w:t xml:space="preserve">   Bearings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2021-10-11T11:44:09Z</dcterms:created>
  <dcterms:modified xsi:type="dcterms:W3CDTF">2021-10-11T11:44:09Z</dcterms:modified>
</cp:coreProperties>
</file>