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to determine actual distance on a map from one point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lines going east to west measuring how far north or south from the equator a location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main directions on a compass (North, South, East, and West)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large landmasses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on a map, usually a chart or table, which explains any of symbols on a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line of longitude which is considered to be at 0°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compass on a map which shows the direction, especially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Imaginary line of latitude drawn around the largest circumference of the Earth and is located halfway between the North Pole and the South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lines going north to south measuring how far east or west from the prime meridian a location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2021-10-11T11:44:28Z</dcterms:created>
  <dcterms:modified xsi:type="dcterms:W3CDTF">2021-10-11T11:44:28Z</dcterms:modified>
</cp:coreProperties>
</file>