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southwest    </w:t>
      </w:r>
      <w:r>
        <w:t xml:space="preserve">   southeast    </w:t>
      </w:r>
      <w:r>
        <w:t xml:space="preserve">   northwest    </w:t>
      </w:r>
      <w:r>
        <w:t xml:space="preserve">   northeast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   </w:t>
      </w:r>
      <w:r>
        <w:t xml:space="preserve">   relative    </w:t>
      </w:r>
      <w:r>
        <w:t xml:space="preserve">   road    </w:t>
      </w:r>
      <w:r>
        <w:t xml:space="preserve">   historical    </w:t>
      </w:r>
      <w:r>
        <w:t xml:space="preserve">   relief    </w:t>
      </w:r>
      <w:r>
        <w:t xml:space="preserve">   physical    </w:t>
      </w:r>
      <w:r>
        <w:t xml:space="preserve">   political    </w:t>
      </w:r>
      <w:r>
        <w:t xml:space="preserve">   map    </w:t>
      </w:r>
      <w:r>
        <w:t xml:space="preserve">   locator    </w:t>
      </w:r>
      <w:r>
        <w:t xml:space="preserve">   symbol    </w:t>
      </w:r>
      <w:r>
        <w:t xml:space="preserve">   scale    </w:t>
      </w:r>
      <w:r>
        <w:t xml:space="preserve">   meridians    </w:t>
      </w:r>
      <w:r>
        <w:t xml:space="preserve">   parallels    </w:t>
      </w:r>
      <w:r>
        <w:t xml:space="preserve">   longitude    </w:t>
      </w:r>
      <w:r>
        <w:t xml:space="preserve">   latitude    </w:t>
      </w:r>
      <w:r>
        <w:t xml:space="preserve">   intermediate    </w:t>
      </w:r>
      <w:r>
        <w:t xml:space="preserve">   cardinal    </w:t>
      </w:r>
      <w:r>
        <w:t xml:space="preserve">   cartographer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2021-10-11T11:44:22Z</dcterms:created>
  <dcterms:modified xsi:type="dcterms:W3CDTF">2021-10-11T11:44:22Z</dcterms:modified>
</cp:coreProperties>
</file>