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Directions    </w:t>
      </w:r>
      <w:r>
        <w:t xml:space="preserve">   Latitude    </w:t>
      </w:r>
      <w:r>
        <w:t xml:space="preserve">   Longitude    </w:t>
      </w:r>
      <w:r>
        <w:t xml:space="preserve">   Tropics    </w:t>
      </w:r>
      <w:r>
        <w:t xml:space="preserve">   Hemisphere    </w:t>
      </w:r>
      <w:r>
        <w:t xml:space="preserve">   Political Map    </w:t>
      </w:r>
      <w:r>
        <w:t xml:space="preserve">   Physical Map    </w:t>
      </w:r>
      <w:r>
        <w:t xml:space="preserve">   Legend    </w:t>
      </w:r>
      <w:r>
        <w:t xml:space="preserve">   Globe    </w:t>
      </w:r>
      <w:r>
        <w:t xml:space="preserve">   Map Key    </w:t>
      </w:r>
      <w:r>
        <w:t xml:space="preserve">   Compass Rose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2021-10-11T11:43:28Z</dcterms:created>
  <dcterms:modified xsi:type="dcterms:W3CDTF">2021-10-11T11:43:28Z</dcterms:modified>
</cp:coreProperties>
</file>