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ratio the shows the difference of real distance and distance on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Compass 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Absolute location on a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Country borders and Rivers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what letters and symbols on a map mean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Latitude and Longitude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borders, capitals, cities,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Labels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lakes, mountains, oceans,etc.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Historical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cardinal and intermediate direction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explain something about a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movement of people, changing of borders, battles,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Physical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Representation of Earth's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Legend (Key)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Almost every map will show 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Political 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</dc:title>
  <dcterms:created xsi:type="dcterms:W3CDTF">2021-10-11T11:43:33Z</dcterms:created>
  <dcterms:modified xsi:type="dcterms:W3CDTF">2021-10-11T11:43:33Z</dcterms:modified>
</cp:coreProperties>
</file>