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flat representation of a geographical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imaginary lines running east and west used to locate specific places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moving water that usually feeds into the ocean or another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body of salt water covering the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imaginary lines running north and south used to locate specific places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north, south, east, and west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circle on a map or chart showing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raised area of land higher than a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imaginary line on earth dividing the eastern and western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seven large landmasses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rode model of the earth; a sperical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imaginary line on earth dividing the northern and southern hemisphere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Skills</dc:title>
  <dcterms:created xsi:type="dcterms:W3CDTF">2021-10-11T11:43:35Z</dcterms:created>
  <dcterms:modified xsi:type="dcterms:W3CDTF">2021-10-11T11:43:35Z</dcterms:modified>
</cp:coreProperties>
</file>