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Matching Section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 that shows different resources each territory has.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that shows physical features of the land (elevation, mountain ranges, landforms, rivers etc.)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shows boundaries of countries, states and major cities.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Prime Meridian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what the different symbols mean on a map.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Resource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cardinal directions.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Compass Rose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 what kind of map you are looking 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Political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distance between places.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circles the Earth at 0 degrees longitude is called the.....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that circles the Earth at 0 degrees longitude is called the.....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rivers in the United States are we studying?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Matching Section</dc:title>
  <dcterms:created xsi:type="dcterms:W3CDTF">2021-10-11T11:43:05Z</dcterms:created>
  <dcterms:modified xsi:type="dcterms:W3CDTF">2021-10-11T11:43:05Z</dcterms:modified>
</cp:coreProperties>
</file>