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sealevel    </w:t>
      </w:r>
      <w:r>
        <w:t xml:space="preserve">   northmagneticpole    </w:t>
      </w:r>
      <w:r>
        <w:t xml:space="preserve">   mapkey    </w:t>
      </w:r>
      <w:r>
        <w:t xml:space="preserve">   politicalmap    </w:t>
      </w:r>
      <w:r>
        <w:t xml:space="preserve">   geologicmap    </w:t>
      </w:r>
      <w:r>
        <w:t xml:space="preserve">   arcticcircle    </w:t>
      </w:r>
      <w:r>
        <w:t xml:space="preserve">   cartographer    </w:t>
      </w:r>
      <w:r>
        <w:t xml:space="preserve">   navigation    </w:t>
      </w:r>
      <w:r>
        <w:t xml:space="preserve">   tropicofcapricorn    </w:t>
      </w:r>
      <w:r>
        <w:t xml:space="preserve">   tropicofcancer    </w:t>
      </w:r>
      <w:r>
        <w:t xml:space="preserve">   southernhemisphere    </w:t>
      </w:r>
      <w:r>
        <w:t xml:space="preserve">   northernhemisphere    </w:t>
      </w:r>
      <w:r>
        <w:t xml:space="preserve">   easternhemisphere    </w:t>
      </w:r>
      <w:r>
        <w:t xml:space="preserve">   westernhemisphere    </w:t>
      </w:r>
      <w:r>
        <w:t xml:space="preserve">   southpole    </w:t>
      </w:r>
      <w:r>
        <w:t xml:space="preserve">   northpole    </w:t>
      </w:r>
      <w:r>
        <w:t xml:space="preserve">   arctic    </w:t>
      </w:r>
      <w:r>
        <w:t xml:space="preserve">   topographer    </w:t>
      </w:r>
      <w:r>
        <w:t xml:space="preserve">   mileage    </w:t>
      </w:r>
      <w:r>
        <w:t xml:space="preserve">   topography    </w:t>
      </w:r>
      <w:r>
        <w:t xml:space="preserve">   distance    </w:t>
      </w:r>
      <w:r>
        <w:t xml:space="preserve">   scale    </w:t>
      </w:r>
      <w:r>
        <w:t xml:space="preserve">   compassrose    </w:t>
      </w:r>
      <w:r>
        <w:t xml:space="preserve">   southeast    </w:t>
      </w:r>
      <w:r>
        <w:t xml:space="preserve">   northwest    </w:t>
      </w:r>
      <w:r>
        <w:t xml:space="preserve">   northeast    </w:t>
      </w:r>
      <w:r>
        <w:t xml:space="preserve">   southwest    </w:t>
      </w:r>
      <w:r>
        <w:t xml:space="preserve">   degree    </w:t>
      </w:r>
      <w:r>
        <w:t xml:space="preserve">   primemeridan    </w:t>
      </w:r>
      <w:r>
        <w:t xml:space="preserve">   equator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Review</dc:title>
  <dcterms:created xsi:type="dcterms:W3CDTF">2021-10-11T11:42:56Z</dcterms:created>
  <dcterms:modified xsi:type="dcterms:W3CDTF">2021-10-11T11:42:56Z</dcterms:modified>
</cp:coreProperties>
</file>