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general purpose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that does not have any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shows man made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distance on map and actual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 that shows elevation with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average number of people per square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 shows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direction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 that combines line &amp; bar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 lines of longititude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Cardinal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Review</dc:title>
  <dcterms:created xsi:type="dcterms:W3CDTF">2021-10-11T11:43:09Z</dcterms:created>
  <dcterms:modified xsi:type="dcterms:W3CDTF">2021-10-11T11:43:09Z</dcterms:modified>
</cp:coreProperties>
</file>